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3D72" w14:textId="59433089" w:rsidR="00265C65" w:rsidRDefault="001C0925" w:rsidP="20815599">
      <w:pPr>
        <w:pStyle w:val="a9"/>
        <w:jc w:val="center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lang w:eastAsia="ja-JP"/>
        </w:rPr>
        <w:t>鮭川村</w:t>
      </w:r>
      <w:r w:rsidR="10E14E11" w:rsidRPr="20815599">
        <w:rPr>
          <w:rFonts w:asciiTheme="minorEastAsia" w:hAnsiTheme="minorEastAsia" w:cstheme="minorEastAsia"/>
        </w:rPr>
        <w:t>地域活性化起業人</w:t>
      </w:r>
      <w:r w:rsidR="00D22077">
        <w:rPr>
          <w:rFonts w:asciiTheme="minorEastAsia" w:hAnsiTheme="minorEastAsia" w:cstheme="minorEastAsia" w:hint="eastAsia"/>
          <w:lang w:eastAsia="ja-JP"/>
        </w:rPr>
        <w:t>（</w:t>
      </w:r>
      <w:r w:rsidR="003278A6">
        <w:rPr>
          <w:rFonts w:asciiTheme="minorEastAsia" w:hAnsiTheme="minorEastAsia" w:cstheme="minorEastAsia" w:hint="eastAsia"/>
          <w:lang w:eastAsia="ja-JP"/>
        </w:rPr>
        <w:t>企</w:t>
      </w:r>
      <w:r w:rsidR="009814AF">
        <w:rPr>
          <w:rFonts w:asciiTheme="minorEastAsia" w:hAnsiTheme="minorEastAsia" w:cstheme="minorEastAsia" w:hint="eastAsia"/>
          <w:lang w:eastAsia="ja-JP"/>
        </w:rPr>
        <w:t>業派遣</w:t>
      </w:r>
      <w:r w:rsidR="00D22077">
        <w:rPr>
          <w:rFonts w:asciiTheme="minorEastAsia" w:hAnsiTheme="minorEastAsia" w:cstheme="minorEastAsia" w:hint="eastAsia"/>
          <w:lang w:eastAsia="ja-JP"/>
        </w:rPr>
        <w:t xml:space="preserve">型）　</w:t>
      </w:r>
      <w:r w:rsidR="10E14E11" w:rsidRPr="20815599">
        <w:rPr>
          <w:rFonts w:asciiTheme="minorEastAsia" w:hAnsiTheme="minorEastAsia" w:cstheme="minorEastAsia"/>
        </w:rPr>
        <w:t>申込書</w:t>
      </w:r>
    </w:p>
    <w:p w14:paraId="6CB73C3C" w14:textId="1F7BA871" w:rsidR="6619350B" w:rsidRDefault="6619350B" w:rsidP="748EFE9C">
      <w:pPr>
        <w:pStyle w:val="a9"/>
        <w:jc w:val="center"/>
        <w:rPr>
          <w:rFonts w:asciiTheme="minorEastAsia" w:hAnsiTheme="minorEastAsia" w:cstheme="minorEastAsia"/>
        </w:rPr>
      </w:pPr>
    </w:p>
    <w:p w14:paraId="1D87D403" w14:textId="29C496C2" w:rsidR="748EFE9C" w:rsidRDefault="748EFE9C" w:rsidP="748EFE9C">
      <w:pPr>
        <w:pStyle w:val="a9"/>
        <w:jc w:val="center"/>
        <w:rPr>
          <w:rFonts w:asciiTheme="minorEastAsia" w:hAnsiTheme="minorEastAsia" w:cstheme="minorEastAsia"/>
        </w:rPr>
      </w:pPr>
    </w:p>
    <w:p w14:paraId="41727041" w14:textId="5BBEF24D" w:rsidR="05CF1110" w:rsidRDefault="6ABAB10D" w:rsidP="748EFE9C">
      <w:pPr>
        <w:pStyle w:val="a9"/>
        <w:rPr>
          <w:rFonts w:asciiTheme="minorEastAsia" w:hAnsiTheme="minorEastAsia" w:cstheme="minorEastAsia"/>
          <w:lang w:eastAsia="ja-JP"/>
        </w:rPr>
      </w:pPr>
      <w:r w:rsidRPr="748EFE9C">
        <w:rPr>
          <w:rFonts w:asciiTheme="minorEastAsia" w:hAnsiTheme="minorEastAsia" w:cstheme="minorEastAsia"/>
          <w:lang w:eastAsia="ja-JP"/>
        </w:rPr>
        <w:t xml:space="preserve">　</w:t>
      </w:r>
      <w:r w:rsidR="001C0925">
        <w:rPr>
          <w:rFonts w:asciiTheme="minorEastAsia" w:hAnsiTheme="minorEastAsia" w:cstheme="minorEastAsia" w:hint="eastAsia"/>
          <w:lang w:eastAsia="ja-JP"/>
        </w:rPr>
        <w:t>鮭川村</w:t>
      </w:r>
      <w:r w:rsidR="18658E48" w:rsidRPr="748EFE9C">
        <w:rPr>
          <w:rFonts w:asciiTheme="minorEastAsia" w:hAnsiTheme="minorEastAsia" w:cstheme="minorEastAsia"/>
          <w:lang w:eastAsia="ja-JP"/>
        </w:rPr>
        <w:t>が募集する</w:t>
      </w:r>
      <w:r w:rsidR="00D22077" w:rsidRPr="20815599">
        <w:rPr>
          <w:rFonts w:asciiTheme="minorEastAsia" w:hAnsiTheme="minorEastAsia" w:cstheme="minorEastAsia"/>
          <w:lang w:eastAsia="ja-JP"/>
        </w:rPr>
        <w:t>地域活性化起業人</w:t>
      </w:r>
      <w:r w:rsidR="00D22077">
        <w:rPr>
          <w:rFonts w:asciiTheme="minorEastAsia" w:hAnsiTheme="minorEastAsia" w:cstheme="minorEastAsia" w:hint="eastAsia"/>
          <w:lang w:eastAsia="ja-JP"/>
        </w:rPr>
        <w:t>（</w:t>
      </w:r>
      <w:r w:rsidR="003278A6">
        <w:rPr>
          <w:rFonts w:asciiTheme="minorEastAsia" w:hAnsiTheme="minorEastAsia" w:cstheme="minorEastAsia" w:hint="eastAsia"/>
          <w:lang w:eastAsia="ja-JP"/>
        </w:rPr>
        <w:t>企業</w:t>
      </w:r>
      <w:r w:rsidR="009814AF">
        <w:rPr>
          <w:rFonts w:asciiTheme="minorEastAsia" w:hAnsiTheme="minorEastAsia" w:cstheme="minorEastAsia" w:hint="eastAsia"/>
          <w:lang w:eastAsia="ja-JP"/>
        </w:rPr>
        <w:t>派遣</w:t>
      </w:r>
      <w:r w:rsidR="00D22077">
        <w:rPr>
          <w:rFonts w:asciiTheme="minorEastAsia" w:hAnsiTheme="minorEastAsia" w:cstheme="minorEastAsia" w:hint="eastAsia"/>
          <w:lang w:eastAsia="ja-JP"/>
        </w:rPr>
        <w:t>型）</w:t>
      </w:r>
      <w:r w:rsidR="18658E48" w:rsidRPr="748EFE9C">
        <w:rPr>
          <w:rFonts w:asciiTheme="minorEastAsia" w:hAnsiTheme="minorEastAsia" w:cstheme="minorEastAsia"/>
          <w:lang w:eastAsia="ja-JP"/>
        </w:rPr>
        <w:t>について、</w:t>
      </w:r>
      <w:r w:rsidR="009814AF" w:rsidRPr="009814AF">
        <w:rPr>
          <w:rFonts w:asciiTheme="minorEastAsia" w:hAnsiTheme="minorEastAsia" w:cstheme="minorEastAsia" w:hint="eastAsia"/>
          <w:lang w:eastAsia="ja-JP"/>
        </w:rPr>
        <w:t>募集</w:t>
      </w:r>
      <w:r w:rsidR="001C0925">
        <w:rPr>
          <w:rFonts w:asciiTheme="minorEastAsia" w:hAnsiTheme="minorEastAsia" w:cstheme="minorEastAsia" w:hint="eastAsia"/>
          <w:lang w:eastAsia="ja-JP"/>
        </w:rPr>
        <w:t>要項</w:t>
      </w:r>
      <w:r w:rsidR="009814AF" w:rsidRPr="009814AF">
        <w:rPr>
          <w:rFonts w:asciiTheme="minorEastAsia" w:hAnsiTheme="minorEastAsia" w:cstheme="minorEastAsia" w:hint="eastAsia"/>
          <w:lang w:eastAsia="ja-JP"/>
        </w:rPr>
        <w:t>等の内容を承諾</w:t>
      </w:r>
      <w:r w:rsidR="009814AF">
        <w:rPr>
          <w:rFonts w:asciiTheme="minorEastAsia" w:hAnsiTheme="minorEastAsia" w:cstheme="minorEastAsia" w:hint="eastAsia"/>
          <w:lang w:eastAsia="ja-JP"/>
        </w:rPr>
        <w:t>し</w:t>
      </w:r>
      <w:r w:rsidR="18658E48" w:rsidRPr="748EFE9C">
        <w:rPr>
          <w:rFonts w:asciiTheme="minorEastAsia" w:hAnsiTheme="minorEastAsia" w:cstheme="minorEastAsia"/>
          <w:lang w:eastAsia="ja-JP"/>
        </w:rPr>
        <w:t>、制度を理解した上で、次のとおり申し込みます。</w:t>
      </w:r>
    </w:p>
    <w:p w14:paraId="52AF4F95" w14:textId="4632545B" w:rsidR="05CF1110" w:rsidRPr="001C0925" w:rsidRDefault="05CF1110" w:rsidP="748EFE9C">
      <w:pPr>
        <w:pStyle w:val="a9"/>
        <w:rPr>
          <w:rFonts w:asciiTheme="minorEastAsia" w:hAnsiTheme="minorEastAsia" w:cstheme="minorEastAsia"/>
          <w:lang w:eastAsia="ja-JP"/>
        </w:rPr>
      </w:pPr>
    </w:p>
    <w:p w14:paraId="3E70B627" w14:textId="2DF233D3" w:rsidR="05CF1110" w:rsidRDefault="62568EC9" w:rsidP="748EFE9C">
      <w:pPr>
        <w:pStyle w:val="a9"/>
        <w:ind w:left="2160"/>
        <w:rPr>
          <w:rFonts w:asciiTheme="minorEastAsia" w:hAnsiTheme="minorEastAsia" w:cstheme="minorEastAsia"/>
          <w:lang w:eastAsia="ja-JP"/>
        </w:rPr>
      </w:pPr>
      <w:r w:rsidRPr="748EFE9C">
        <w:rPr>
          <w:rFonts w:asciiTheme="minorEastAsia" w:hAnsiTheme="minorEastAsia" w:cstheme="minorEastAsia"/>
          <w:lang w:eastAsia="ja-JP"/>
        </w:rPr>
        <w:t xml:space="preserve">　　　　　　　　　　　　</w:t>
      </w:r>
      <w:r w:rsidR="6F09E640" w:rsidRPr="748EFE9C">
        <w:rPr>
          <w:rFonts w:asciiTheme="minorEastAsia" w:hAnsiTheme="minorEastAsia" w:cstheme="minorEastAsia"/>
          <w:lang w:eastAsia="ja-JP"/>
        </w:rPr>
        <w:t xml:space="preserve">　</w:t>
      </w:r>
      <w:r w:rsidRPr="748EFE9C">
        <w:rPr>
          <w:rFonts w:asciiTheme="minorEastAsia" w:hAnsiTheme="minorEastAsia" w:cstheme="minorEastAsia"/>
          <w:lang w:eastAsia="ja-JP"/>
        </w:rPr>
        <w:t xml:space="preserve">　　</w:t>
      </w:r>
      <w:r w:rsidR="237DE8CA" w:rsidRPr="748EFE9C">
        <w:rPr>
          <w:rFonts w:asciiTheme="minorEastAsia" w:hAnsiTheme="minorEastAsia" w:cstheme="minorEastAsia"/>
          <w:lang w:eastAsia="ja-JP"/>
        </w:rPr>
        <w:t xml:space="preserve">　　　　</w:t>
      </w:r>
      <w:r w:rsidRPr="748EFE9C">
        <w:rPr>
          <w:rFonts w:asciiTheme="minorEastAsia" w:hAnsiTheme="minorEastAsia" w:cstheme="minorEastAsia"/>
          <w:lang w:eastAsia="ja-JP"/>
        </w:rPr>
        <w:t>申込日：令和</w:t>
      </w:r>
      <w:r w:rsidR="00D22077">
        <w:rPr>
          <w:rFonts w:asciiTheme="minorEastAsia" w:hAnsiTheme="minorEastAsia" w:cstheme="minorEastAsia" w:hint="eastAsia"/>
          <w:lang w:eastAsia="ja-JP"/>
        </w:rPr>
        <w:t xml:space="preserve">　</w:t>
      </w:r>
      <w:r w:rsidRPr="748EFE9C">
        <w:rPr>
          <w:rFonts w:asciiTheme="minorEastAsia" w:hAnsiTheme="minorEastAsia" w:cstheme="minorEastAsia"/>
          <w:lang w:eastAsia="ja-JP"/>
        </w:rPr>
        <w:t xml:space="preserve">　年　月　日</w:t>
      </w:r>
    </w:p>
    <w:p w14:paraId="4AF28551" w14:textId="2DD89B95" w:rsidR="748EFE9C" w:rsidRDefault="748EFE9C" w:rsidP="748EFE9C">
      <w:pPr>
        <w:pStyle w:val="a9"/>
        <w:ind w:left="2160"/>
        <w:rPr>
          <w:rFonts w:asciiTheme="minorEastAsia" w:hAnsiTheme="minorEastAsia" w:cstheme="minorEastAsia"/>
          <w:lang w:eastAsia="ja-JP"/>
        </w:rPr>
      </w:pPr>
    </w:p>
    <w:tbl>
      <w:tblPr>
        <w:tblStyle w:val="aff"/>
        <w:tblW w:w="970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dashed" w:sz="4" w:space="0" w:color="000000" w:themeColor="text1"/>
          <w:insideV w:val="dashed" w:sz="4" w:space="0" w:color="000000" w:themeColor="text1"/>
        </w:tblBorders>
        <w:tblLook w:val="04A0" w:firstRow="1" w:lastRow="0" w:firstColumn="1" w:lastColumn="0" w:noHBand="0" w:noVBand="1"/>
      </w:tblPr>
      <w:tblGrid>
        <w:gridCol w:w="1650"/>
        <w:gridCol w:w="2416"/>
        <w:gridCol w:w="5639"/>
      </w:tblGrid>
      <w:tr w:rsidR="7AC2D2DC" w14:paraId="4D508824" w14:textId="77777777" w:rsidTr="0012236F">
        <w:trPr>
          <w:trHeight w:val="405"/>
          <w:jc w:val="center"/>
        </w:trPr>
        <w:tc>
          <w:tcPr>
            <w:tcW w:w="4066" w:type="dxa"/>
            <w:gridSpan w:val="2"/>
          </w:tcPr>
          <w:p w14:paraId="729A0E20" w14:textId="579DA54B" w:rsidR="0D035572" w:rsidRDefault="0D035572" w:rsidP="7AC2D2DC">
            <w:pPr>
              <w:pStyle w:val="a9"/>
              <w:rPr>
                <w:rFonts w:asciiTheme="minorEastAsia" w:hAnsiTheme="minorEastAsia" w:cstheme="minorEastAsia"/>
              </w:rPr>
            </w:pPr>
            <w:r w:rsidRPr="7AC2D2DC">
              <w:rPr>
                <w:rFonts w:asciiTheme="minorEastAsia" w:hAnsiTheme="minorEastAsia" w:cstheme="minorEastAsia"/>
              </w:rPr>
              <w:t>申込分類</w:t>
            </w:r>
          </w:p>
        </w:tc>
        <w:tc>
          <w:tcPr>
            <w:tcW w:w="5639" w:type="dxa"/>
            <w:shd w:val="clear" w:color="auto" w:fill="FFFFFF" w:themeFill="background1"/>
          </w:tcPr>
          <w:p w14:paraId="34AC06CA" w14:textId="05EC9494" w:rsidR="7AC2D2DC" w:rsidRDefault="001C0925" w:rsidP="7AC2D2DC">
            <w:pPr>
              <w:pStyle w:val="a9"/>
              <w:rPr>
                <w:rFonts w:asciiTheme="minorEastAsia" w:hAnsiTheme="minorEastAsia" w:cstheme="minorEastAsia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DX推進事業</w:t>
            </w:r>
          </w:p>
        </w:tc>
      </w:tr>
      <w:tr w:rsidR="0012236F" w14:paraId="0CD0CE66" w14:textId="77777777" w:rsidTr="0012236F">
        <w:trPr>
          <w:trHeight w:val="523"/>
          <w:jc w:val="center"/>
        </w:trPr>
        <w:tc>
          <w:tcPr>
            <w:tcW w:w="1650" w:type="dxa"/>
            <w:vMerge w:val="restart"/>
          </w:tcPr>
          <w:p w14:paraId="639C37BE" w14:textId="77777777" w:rsidR="0012236F" w:rsidRDefault="0012236F" w:rsidP="0012236F">
            <w:pPr>
              <w:pStyle w:val="a9"/>
              <w:rPr>
                <w:rFonts w:asciiTheme="minorEastAsia" w:hAnsiTheme="minorEastAsia" w:cstheme="minorEastAsia"/>
                <w:lang w:eastAsia="ja-JP"/>
              </w:rPr>
            </w:pPr>
            <w:r>
              <w:rPr>
                <w:rFonts w:asciiTheme="minorEastAsia" w:hAnsiTheme="minorEastAsia" w:cstheme="minorEastAsia" w:hint="eastAsia"/>
                <w:lang w:eastAsia="ja-JP"/>
              </w:rPr>
              <w:t>派遣社員</w:t>
            </w:r>
          </w:p>
          <w:p w14:paraId="364571DE" w14:textId="70C22898" w:rsidR="0012236F" w:rsidRDefault="0012236F" w:rsidP="0012236F">
            <w:pPr>
              <w:pStyle w:val="a9"/>
              <w:rPr>
                <w:rFonts w:asciiTheme="minorEastAsia" w:hAnsiTheme="minorEastAsia" w:cstheme="minorEastAsia"/>
                <w:lang w:eastAsia="ja-JP"/>
              </w:rPr>
            </w:pPr>
            <w:r>
              <w:rPr>
                <w:rFonts w:asciiTheme="minorEastAsia" w:hAnsiTheme="minorEastAsia" w:cstheme="minorEastAsia" w:hint="eastAsia"/>
                <w:lang w:eastAsia="ja-JP"/>
              </w:rPr>
              <w:t>氏名等</w:t>
            </w:r>
          </w:p>
        </w:tc>
        <w:tc>
          <w:tcPr>
            <w:tcW w:w="2416" w:type="dxa"/>
            <w:shd w:val="clear" w:color="auto" w:fill="FFFFFF" w:themeFill="background1"/>
          </w:tcPr>
          <w:p w14:paraId="7346096F" w14:textId="7591D04F" w:rsidR="0012236F" w:rsidRDefault="0012236F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氏名（ふりがな）</w:t>
            </w:r>
          </w:p>
        </w:tc>
        <w:tc>
          <w:tcPr>
            <w:tcW w:w="5639" w:type="dxa"/>
            <w:shd w:val="clear" w:color="auto" w:fill="FFFFFF" w:themeFill="background1"/>
          </w:tcPr>
          <w:p w14:paraId="304F8B66" w14:textId="4391C560" w:rsidR="0012236F" w:rsidRDefault="0012236F" w:rsidP="20815599">
            <w:pPr>
              <w:rPr>
                <w:rFonts w:asciiTheme="minorEastAsia" w:hAnsiTheme="minorEastAsia" w:cstheme="minorEastAsia"/>
              </w:rPr>
            </w:pPr>
          </w:p>
        </w:tc>
      </w:tr>
      <w:tr w:rsidR="0012236F" w14:paraId="1B8D631A" w14:textId="77777777" w:rsidTr="0012236F">
        <w:trPr>
          <w:trHeight w:val="503"/>
          <w:jc w:val="center"/>
        </w:trPr>
        <w:tc>
          <w:tcPr>
            <w:tcW w:w="1650" w:type="dxa"/>
            <w:vMerge/>
          </w:tcPr>
          <w:p w14:paraId="076DE672" w14:textId="14B2FE84" w:rsidR="0012236F" w:rsidRDefault="0012236F" w:rsidP="3155D946"/>
        </w:tc>
        <w:tc>
          <w:tcPr>
            <w:tcW w:w="2416" w:type="dxa"/>
          </w:tcPr>
          <w:p w14:paraId="723A4872" w14:textId="77777777" w:rsidR="0012236F" w:rsidRDefault="0012236F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生年月日</w:t>
            </w:r>
          </w:p>
        </w:tc>
        <w:tc>
          <w:tcPr>
            <w:tcW w:w="5639" w:type="dxa"/>
          </w:tcPr>
          <w:p w14:paraId="1D6EE54A" w14:textId="77777777" w:rsidR="0012236F" w:rsidRDefault="0012236F" w:rsidP="20815599">
            <w:pPr>
              <w:pStyle w:val="a9"/>
              <w:rPr>
                <w:rFonts w:asciiTheme="minorEastAsia" w:hAnsiTheme="minorEastAsia" w:cstheme="minorEastAsia"/>
              </w:rPr>
            </w:pPr>
          </w:p>
        </w:tc>
      </w:tr>
      <w:tr w:rsidR="0012236F" w14:paraId="116CD291" w14:textId="77777777" w:rsidTr="0012236F">
        <w:trPr>
          <w:trHeight w:val="479"/>
          <w:jc w:val="center"/>
        </w:trPr>
        <w:tc>
          <w:tcPr>
            <w:tcW w:w="1650" w:type="dxa"/>
            <w:vMerge/>
          </w:tcPr>
          <w:p w14:paraId="6BD1227E" w14:textId="14A00752" w:rsidR="0012236F" w:rsidRDefault="0012236F" w:rsidP="3155D946"/>
        </w:tc>
        <w:tc>
          <w:tcPr>
            <w:tcW w:w="2416" w:type="dxa"/>
          </w:tcPr>
          <w:p w14:paraId="51253621" w14:textId="0136227A" w:rsidR="0012236F" w:rsidRPr="20815599" w:rsidRDefault="0012236F" w:rsidP="20815599">
            <w:pPr>
              <w:pStyle w:val="a9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lang w:eastAsia="ja-JP"/>
              </w:rPr>
              <w:t>勤続年数</w:t>
            </w:r>
          </w:p>
        </w:tc>
        <w:tc>
          <w:tcPr>
            <w:tcW w:w="5639" w:type="dxa"/>
          </w:tcPr>
          <w:p w14:paraId="1B9A81A8" w14:textId="2AEEF419" w:rsidR="0012236F" w:rsidRDefault="0012236F" w:rsidP="20815599">
            <w:pPr>
              <w:pStyle w:val="a9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lang w:eastAsia="ja-JP"/>
              </w:rPr>
              <w:t xml:space="preserve">　　</w:t>
            </w:r>
            <w:r w:rsidRPr="20815599">
              <w:rPr>
                <w:rFonts w:asciiTheme="minorEastAsia" w:hAnsiTheme="minorEastAsia" w:cstheme="minorEastAsia"/>
              </w:rPr>
              <w:t>年    月　（令和    年    月    日</w:t>
            </w:r>
            <w:r>
              <w:rPr>
                <w:rFonts w:asciiTheme="minorEastAsia" w:hAnsiTheme="minorEastAsia" w:cstheme="minorEastAsia" w:hint="eastAsia"/>
                <w:lang w:eastAsia="ja-JP"/>
              </w:rPr>
              <w:t>現在</w:t>
            </w:r>
            <w:r w:rsidRPr="20815599">
              <w:rPr>
                <w:rFonts w:asciiTheme="minorEastAsia" w:hAnsiTheme="minorEastAsia" w:cstheme="minorEastAsia"/>
              </w:rPr>
              <w:t>）</w:t>
            </w:r>
          </w:p>
        </w:tc>
      </w:tr>
      <w:tr w:rsidR="0012236F" w14:paraId="4EBBB1F8" w14:textId="77777777" w:rsidTr="0012236F">
        <w:trPr>
          <w:trHeight w:val="300"/>
          <w:jc w:val="center"/>
        </w:trPr>
        <w:tc>
          <w:tcPr>
            <w:tcW w:w="1650" w:type="dxa"/>
            <w:vMerge/>
          </w:tcPr>
          <w:p w14:paraId="4C7F1CB4" w14:textId="472FDE1D" w:rsidR="0012236F" w:rsidRDefault="0012236F" w:rsidP="3155D946"/>
        </w:tc>
        <w:tc>
          <w:tcPr>
            <w:tcW w:w="2416" w:type="dxa"/>
          </w:tcPr>
          <w:p w14:paraId="74D7C0DF" w14:textId="77777777" w:rsidR="0012236F" w:rsidRDefault="0012236F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連絡先</w:t>
            </w:r>
          </w:p>
        </w:tc>
        <w:tc>
          <w:tcPr>
            <w:tcW w:w="5639" w:type="dxa"/>
          </w:tcPr>
          <w:p w14:paraId="72A3D3EC" w14:textId="6C0BC708" w:rsidR="0012236F" w:rsidRDefault="0012236F" w:rsidP="20815599">
            <w:pPr>
              <w:pStyle w:val="a9"/>
              <w:rPr>
                <w:rFonts w:asciiTheme="minorEastAsia" w:hAnsiTheme="minorEastAsia" w:cstheme="minorEastAsia"/>
              </w:rPr>
            </w:pPr>
          </w:p>
        </w:tc>
      </w:tr>
      <w:tr w:rsidR="0012236F" w14:paraId="28EE5FDF" w14:textId="77777777" w:rsidTr="0012236F">
        <w:trPr>
          <w:trHeight w:val="435"/>
          <w:jc w:val="center"/>
        </w:trPr>
        <w:tc>
          <w:tcPr>
            <w:tcW w:w="1650" w:type="dxa"/>
            <w:vMerge/>
            <w:tcBorders>
              <w:bottom w:val="single" w:sz="4" w:space="0" w:color="auto"/>
            </w:tcBorders>
          </w:tcPr>
          <w:p w14:paraId="34B1FD4D" w14:textId="1D4BB49F" w:rsidR="0012236F" w:rsidRDefault="0012236F" w:rsidP="3155D946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14:paraId="5B44E371" w14:textId="77777777" w:rsidR="0012236F" w:rsidRDefault="0012236F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メールアドレス</w:t>
            </w:r>
          </w:p>
        </w:tc>
        <w:tc>
          <w:tcPr>
            <w:tcW w:w="5639" w:type="dxa"/>
            <w:tcBorders>
              <w:bottom w:val="single" w:sz="4" w:space="0" w:color="auto"/>
            </w:tcBorders>
          </w:tcPr>
          <w:p w14:paraId="427A65DC" w14:textId="53E108F1" w:rsidR="0012236F" w:rsidRDefault="0012236F" w:rsidP="4907C3F4">
            <w:pPr>
              <w:pStyle w:val="a9"/>
              <w:rPr>
                <w:rFonts w:asciiTheme="minorEastAsia" w:hAnsiTheme="minorEastAsia" w:cstheme="minorEastAsia"/>
                <w:strike/>
                <w:highlight w:val="yellow"/>
              </w:rPr>
            </w:pPr>
          </w:p>
        </w:tc>
      </w:tr>
      <w:tr w:rsidR="0012236F" w14:paraId="704B4787" w14:textId="77777777" w:rsidTr="0012236F">
        <w:trPr>
          <w:trHeight w:val="375"/>
          <w:jc w:val="center"/>
        </w:trPr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14:paraId="4BD51CD9" w14:textId="4CF919F3" w:rsidR="0012236F" w:rsidRDefault="0012236F" w:rsidP="46447CD1">
            <w:pPr>
              <w:pStyle w:val="a9"/>
              <w:rPr>
                <w:rFonts w:asciiTheme="minorEastAsia" w:hAnsiTheme="minorEastAsia" w:cstheme="minorEastAsia"/>
                <w:lang w:eastAsia="ja-JP"/>
              </w:rPr>
            </w:pPr>
            <w:r>
              <w:rPr>
                <w:rFonts w:asciiTheme="minorEastAsia" w:hAnsiTheme="minorEastAsia" w:cstheme="minorEastAsia" w:hint="eastAsia"/>
                <w:lang w:eastAsia="ja-JP"/>
              </w:rPr>
              <w:t>派遣元企業</w:t>
            </w:r>
          </w:p>
        </w:tc>
        <w:tc>
          <w:tcPr>
            <w:tcW w:w="2416" w:type="dxa"/>
            <w:tcBorders>
              <w:top w:val="single" w:sz="4" w:space="0" w:color="auto"/>
            </w:tcBorders>
          </w:tcPr>
          <w:p w14:paraId="3B3249B1" w14:textId="13024784" w:rsidR="0012236F" w:rsidRDefault="0012236F" w:rsidP="20815599">
            <w:pPr>
              <w:pStyle w:val="a9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lang w:eastAsia="ja-JP"/>
              </w:rPr>
              <w:t>会社名称</w:t>
            </w:r>
          </w:p>
        </w:tc>
        <w:tc>
          <w:tcPr>
            <w:tcW w:w="5639" w:type="dxa"/>
            <w:tcBorders>
              <w:top w:val="single" w:sz="4" w:space="0" w:color="auto"/>
            </w:tcBorders>
          </w:tcPr>
          <w:p w14:paraId="60061E4C" w14:textId="77777777" w:rsidR="0012236F" w:rsidRDefault="0012236F" w:rsidP="20815599">
            <w:pPr>
              <w:pStyle w:val="a9"/>
              <w:rPr>
                <w:rFonts w:asciiTheme="minorEastAsia" w:hAnsiTheme="minorEastAsia" w:cstheme="minorEastAsia"/>
              </w:rPr>
            </w:pPr>
          </w:p>
        </w:tc>
      </w:tr>
      <w:tr w:rsidR="0012236F" w14:paraId="041857A7" w14:textId="77777777" w:rsidTr="0012236F">
        <w:trPr>
          <w:trHeight w:val="409"/>
          <w:jc w:val="center"/>
        </w:trPr>
        <w:tc>
          <w:tcPr>
            <w:tcW w:w="1650" w:type="dxa"/>
            <w:vMerge/>
          </w:tcPr>
          <w:p w14:paraId="50A59937" w14:textId="485E92AD" w:rsidR="0012236F" w:rsidRDefault="0012236F"/>
        </w:tc>
        <w:tc>
          <w:tcPr>
            <w:tcW w:w="2416" w:type="dxa"/>
          </w:tcPr>
          <w:p w14:paraId="6847B1D4" w14:textId="77777777" w:rsidR="0012236F" w:rsidRDefault="0012236F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所在地</w:t>
            </w:r>
          </w:p>
        </w:tc>
        <w:tc>
          <w:tcPr>
            <w:tcW w:w="5639" w:type="dxa"/>
          </w:tcPr>
          <w:p w14:paraId="4B94D5A5" w14:textId="5D7ECD53" w:rsidR="0012236F" w:rsidRDefault="004F7D25" w:rsidP="20815599">
            <w:pPr>
              <w:pStyle w:val="a9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lang w:eastAsia="ja-JP"/>
              </w:rPr>
              <w:t>〒</w:t>
            </w:r>
          </w:p>
        </w:tc>
      </w:tr>
      <w:tr w:rsidR="0012236F" w14:paraId="0FCF4FF5" w14:textId="77777777" w:rsidTr="0012236F">
        <w:trPr>
          <w:trHeight w:val="414"/>
          <w:jc w:val="center"/>
        </w:trPr>
        <w:tc>
          <w:tcPr>
            <w:tcW w:w="1650" w:type="dxa"/>
            <w:vMerge/>
          </w:tcPr>
          <w:p w14:paraId="4BBD7B4A" w14:textId="7B135CD8" w:rsidR="0012236F" w:rsidRDefault="0012236F"/>
        </w:tc>
        <w:tc>
          <w:tcPr>
            <w:tcW w:w="2416" w:type="dxa"/>
          </w:tcPr>
          <w:p w14:paraId="35A8A6F0" w14:textId="77777777" w:rsidR="0012236F" w:rsidRDefault="0012236F" w:rsidP="20815599">
            <w:pPr>
              <w:pStyle w:val="a9"/>
              <w:rPr>
                <w:rFonts w:asciiTheme="minorEastAsia" w:hAnsiTheme="minorEastAsia" w:cstheme="minorEastAsia"/>
              </w:rPr>
            </w:pPr>
            <w:r w:rsidRPr="20815599">
              <w:rPr>
                <w:rFonts w:asciiTheme="minorEastAsia" w:hAnsiTheme="minorEastAsia" w:cstheme="minorEastAsia"/>
              </w:rPr>
              <w:t>代表者名</w:t>
            </w:r>
          </w:p>
        </w:tc>
        <w:tc>
          <w:tcPr>
            <w:tcW w:w="5639" w:type="dxa"/>
          </w:tcPr>
          <w:p w14:paraId="3656B9AB" w14:textId="77777777" w:rsidR="0012236F" w:rsidRDefault="0012236F" w:rsidP="20815599">
            <w:pPr>
              <w:pStyle w:val="a9"/>
              <w:rPr>
                <w:rFonts w:asciiTheme="minorEastAsia" w:hAnsiTheme="minorEastAsia" w:cstheme="minorEastAsia"/>
              </w:rPr>
            </w:pPr>
          </w:p>
        </w:tc>
      </w:tr>
      <w:tr w:rsidR="0012236F" w14:paraId="1DEDF0A7" w14:textId="77777777" w:rsidTr="0012236F">
        <w:trPr>
          <w:trHeight w:val="406"/>
          <w:jc w:val="center"/>
        </w:trPr>
        <w:tc>
          <w:tcPr>
            <w:tcW w:w="1650" w:type="dxa"/>
            <w:vMerge/>
          </w:tcPr>
          <w:p w14:paraId="06D40A86" w14:textId="77777777" w:rsidR="0012236F" w:rsidRDefault="0012236F"/>
        </w:tc>
        <w:tc>
          <w:tcPr>
            <w:tcW w:w="2416" w:type="dxa"/>
          </w:tcPr>
          <w:p w14:paraId="0FA45D92" w14:textId="05B40F22" w:rsidR="0012236F" w:rsidRPr="20815599" w:rsidRDefault="0012236F" w:rsidP="20815599">
            <w:pPr>
              <w:pStyle w:val="a9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lang w:eastAsia="ja-JP"/>
              </w:rPr>
              <w:t>担当者氏名</w:t>
            </w:r>
          </w:p>
        </w:tc>
        <w:tc>
          <w:tcPr>
            <w:tcW w:w="5639" w:type="dxa"/>
          </w:tcPr>
          <w:p w14:paraId="2FA667EE" w14:textId="77777777" w:rsidR="0012236F" w:rsidRDefault="0012236F" w:rsidP="20815599">
            <w:pPr>
              <w:pStyle w:val="a9"/>
              <w:rPr>
                <w:rFonts w:asciiTheme="minorEastAsia" w:hAnsiTheme="minorEastAsia" w:cstheme="minorEastAsia"/>
              </w:rPr>
            </w:pPr>
          </w:p>
        </w:tc>
      </w:tr>
      <w:tr w:rsidR="0012236F" w14:paraId="3CFEA47D" w14:textId="77777777" w:rsidTr="0012236F">
        <w:trPr>
          <w:trHeight w:val="427"/>
          <w:jc w:val="center"/>
        </w:trPr>
        <w:tc>
          <w:tcPr>
            <w:tcW w:w="1650" w:type="dxa"/>
            <w:vMerge/>
          </w:tcPr>
          <w:p w14:paraId="57274CF6" w14:textId="77777777" w:rsidR="0012236F" w:rsidRDefault="0012236F"/>
        </w:tc>
        <w:tc>
          <w:tcPr>
            <w:tcW w:w="2416" w:type="dxa"/>
          </w:tcPr>
          <w:p w14:paraId="41E4B8C7" w14:textId="72847CC5" w:rsidR="0012236F" w:rsidRDefault="0012236F" w:rsidP="20815599">
            <w:pPr>
              <w:pStyle w:val="a9"/>
              <w:rPr>
                <w:rFonts w:asciiTheme="minorEastAsia" w:hAnsiTheme="minorEastAsia" w:cstheme="minorEastAsia"/>
                <w:lang w:eastAsia="ja-JP"/>
              </w:rPr>
            </w:pPr>
            <w:r>
              <w:rPr>
                <w:rFonts w:asciiTheme="minorEastAsia" w:hAnsiTheme="minorEastAsia" w:cstheme="minorEastAsia" w:hint="eastAsia"/>
                <w:lang w:eastAsia="ja-JP"/>
              </w:rPr>
              <w:t>担当者連絡先</w:t>
            </w:r>
          </w:p>
        </w:tc>
        <w:tc>
          <w:tcPr>
            <w:tcW w:w="5639" w:type="dxa"/>
          </w:tcPr>
          <w:p w14:paraId="10552AE4" w14:textId="10D40F11" w:rsidR="0012236F" w:rsidRDefault="0012236F" w:rsidP="20815599">
            <w:pPr>
              <w:pStyle w:val="a9"/>
              <w:rPr>
                <w:rFonts w:asciiTheme="minorEastAsia" w:hAnsiTheme="minorEastAsia" w:cstheme="minorEastAsia"/>
                <w:lang w:eastAsia="ja-JP"/>
              </w:rPr>
            </w:pPr>
          </w:p>
        </w:tc>
      </w:tr>
      <w:tr w:rsidR="0012236F" w14:paraId="110BD4C4" w14:textId="77777777" w:rsidTr="0012236F">
        <w:trPr>
          <w:trHeight w:val="405"/>
          <w:jc w:val="center"/>
        </w:trPr>
        <w:tc>
          <w:tcPr>
            <w:tcW w:w="1650" w:type="dxa"/>
            <w:vMerge/>
          </w:tcPr>
          <w:p w14:paraId="31AEC446" w14:textId="77777777" w:rsidR="0012236F" w:rsidRDefault="0012236F"/>
        </w:tc>
        <w:tc>
          <w:tcPr>
            <w:tcW w:w="2416" w:type="dxa"/>
          </w:tcPr>
          <w:p w14:paraId="18AC7F22" w14:textId="3CC3152D" w:rsidR="0012236F" w:rsidRDefault="0012236F" w:rsidP="20815599">
            <w:pPr>
              <w:pStyle w:val="a9"/>
              <w:rPr>
                <w:rFonts w:asciiTheme="minorEastAsia" w:hAnsiTheme="minorEastAsia" w:cstheme="minorEastAsia"/>
                <w:lang w:eastAsia="ja-JP"/>
              </w:rPr>
            </w:pPr>
            <w:r>
              <w:rPr>
                <w:rFonts w:asciiTheme="minorEastAsia" w:hAnsiTheme="minorEastAsia" w:cstheme="minorEastAsia" w:hint="eastAsia"/>
                <w:lang w:eastAsia="ja-JP"/>
              </w:rPr>
              <w:t>担当者メールアドレス</w:t>
            </w:r>
          </w:p>
        </w:tc>
        <w:tc>
          <w:tcPr>
            <w:tcW w:w="5639" w:type="dxa"/>
          </w:tcPr>
          <w:p w14:paraId="2C95FCB1" w14:textId="77777777" w:rsidR="0012236F" w:rsidRDefault="0012236F" w:rsidP="20815599">
            <w:pPr>
              <w:pStyle w:val="a9"/>
              <w:rPr>
                <w:rFonts w:asciiTheme="minorEastAsia" w:hAnsiTheme="minorEastAsia" w:cstheme="minorEastAsia"/>
                <w:lang w:eastAsia="ja-JP"/>
              </w:rPr>
            </w:pPr>
          </w:p>
        </w:tc>
      </w:tr>
      <w:tr w:rsidR="0012236F" w14:paraId="606707BA" w14:textId="77777777" w:rsidTr="0012236F">
        <w:trPr>
          <w:trHeight w:val="424"/>
          <w:jc w:val="center"/>
        </w:trPr>
        <w:tc>
          <w:tcPr>
            <w:tcW w:w="1650" w:type="dxa"/>
            <w:vMerge/>
          </w:tcPr>
          <w:p w14:paraId="21FACDA4" w14:textId="30DDCF18" w:rsidR="0012236F" w:rsidRDefault="0012236F" w:rsidP="0012236F">
            <w:pPr>
              <w:pStyle w:val="a9"/>
              <w:rPr>
                <w:rFonts w:asciiTheme="minorEastAsia" w:hAnsiTheme="minorEastAsia" w:cstheme="minorEastAsia"/>
                <w:lang w:eastAsia="ja-JP"/>
              </w:rPr>
            </w:pPr>
          </w:p>
        </w:tc>
        <w:tc>
          <w:tcPr>
            <w:tcW w:w="2416" w:type="dxa"/>
          </w:tcPr>
          <w:p w14:paraId="6AF5993A" w14:textId="29EC9450" w:rsidR="0012236F" w:rsidRDefault="0012236F" w:rsidP="0012236F">
            <w:pPr>
              <w:pStyle w:val="a9"/>
              <w:rPr>
                <w:rFonts w:asciiTheme="minorEastAsia" w:hAnsiTheme="minorEastAsia" w:cstheme="minorEastAsia"/>
                <w:lang w:eastAsia="ja-JP"/>
              </w:rPr>
            </w:pPr>
            <w:r>
              <w:rPr>
                <w:rFonts w:asciiTheme="minorEastAsia" w:hAnsiTheme="minorEastAsia" w:cstheme="minorEastAsia" w:hint="eastAsia"/>
                <w:lang w:eastAsia="ja-JP"/>
              </w:rPr>
              <w:t>派遣</w:t>
            </w:r>
            <w:r w:rsidRPr="20815599">
              <w:rPr>
                <w:rFonts w:asciiTheme="minorEastAsia" w:hAnsiTheme="minorEastAsia" w:cstheme="minorEastAsia"/>
              </w:rPr>
              <w:t>開始可能日</w:t>
            </w:r>
          </w:p>
        </w:tc>
        <w:tc>
          <w:tcPr>
            <w:tcW w:w="5639" w:type="dxa"/>
          </w:tcPr>
          <w:p w14:paraId="049F31CB" w14:textId="356C3B49" w:rsidR="0012236F" w:rsidRDefault="0012236F" w:rsidP="0012236F">
            <w:pPr>
              <w:pStyle w:val="a9"/>
              <w:rPr>
                <w:rFonts w:asciiTheme="minorEastAsia" w:hAnsiTheme="minorEastAsia" w:cstheme="minorEastAsia"/>
                <w:strike/>
                <w:highlight w:val="yellow"/>
              </w:rPr>
            </w:pPr>
            <w:r w:rsidRPr="20815599">
              <w:rPr>
                <w:rFonts w:asciiTheme="minorEastAsia" w:hAnsiTheme="minorEastAsia" w:cstheme="minorEastAsia"/>
              </w:rPr>
              <w:t xml:space="preserve">　年    月    日（予定）</w:t>
            </w:r>
          </w:p>
        </w:tc>
      </w:tr>
      <w:tr w:rsidR="0012236F" w14:paraId="33AB724B" w14:textId="77777777" w:rsidTr="0012236F">
        <w:trPr>
          <w:trHeight w:val="416"/>
          <w:jc w:val="center"/>
        </w:trPr>
        <w:tc>
          <w:tcPr>
            <w:tcW w:w="1650" w:type="dxa"/>
            <w:vMerge/>
          </w:tcPr>
          <w:p w14:paraId="6315A078" w14:textId="20AE50E6" w:rsidR="0012236F" w:rsidRDefault="0012236F" w:rsidP="0012236F">
            <w:pPr>
              <w:pStyle w:val="a9"/>
              <w:rPr>
                <w:rFonts w:asciiTheme="minorEastAsia" w:hAnsiTheme="minorEastAsia" w:cstheme="minorEastAsia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14:paraId="46CC9101" w14:textId="0500281C" w:rsidR="0012236F" w:rsidRDefault="0012236F" w:rsidP="0012236F">
            <w:pPr>
              <w:pStyle w:val="a9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lang w:eastAsia="ja-JP"/>
              </w:rPr>
              <w:t>派遣</w:t>
            </w:r>
            <w:r w:rsidRPr="20815599">
              <w:rPr>
                <w:rFonts w:asciiTheme="minorEastAsia" w:hAnsiTheme="minorEastAsia" w:cstheme="minorEastAsia"/>
              </w:rPr>
              <w:t>可能期間</w:t>
            </w:r>
          </w:p>
        </w:tc>
        <w:tc>
          <w:tcPr>
            <w:tcW w:w="5639" w:type="dxa"/>
            <w:tcBorders>
              <w:bottom w:val="single" w:sz="4" w:space="0" w:color="auto"/>
            </w:tcBorders>
          </w:tcPr>
          <w:p w14:paraId="6301DB3C" w14:textId="56B5C1FD" w:rsidR="0012236F" w:rsidRDefault="0012236F" w:rsidP="0012236F">
            <w:pPr>
              <w:pStyle w:val="a9"/>
              <w:rPr>
                <w:rFonts w:asciiTheme="minorEastAsia" w:hAnsiTheme="minorEastAsia" w:cstheme="minorEastAsia"/>
                <w:lang w:eastAsia="ja-JP"/>
              </w:rPr>
            </w:pPr>
            <w:r w:rsidRPr="20815599">
              <w:rPr>
                <w:rFonts w:asciiTheme="minorEastAsia" w:hAnsiTheme="minorEastAsia" w:cstheme="minorEastAsia"/>
                <w:lang w:eastAsia="ja-JP"/>
              </w:rPr>
              <w:t>開始可能日 ～    年    ヶ月（予定）</w:t>
            </w:r>
          </w:p>
        </w:tc>
      </w:tr>
    </w:tbl>
    <w:p w14:paraId="2B8E3698" w14:textId="3DC364B5" w:rsidR="519A8F4E" w:rsidRDefault="164F2FE6" w:rsidP="20815599">
      <w:pPr>
        <w:pStyle w:val="a9"/>
        <w:rPr>
          <w:rFonts w:asciiTheme="minorEastAsia" w:hAnsiTheme="minorEastAsia" w:cstheme="minorEastAsia"/>
          <w:lang w:eastAsia="ja-JP"/>
        </w:rPr>
      </w:pPr>
      <w:r w:rsidRPr="20815599">
        <w:rPr>
          <w:rFonts w:asciiTheme="minorEastAsia" w:hAnsiTheme="minorEastAsia" w:cstheme="minorEastAsia"/>
          <w:lang w:eastAsia="ja-JP"/>
        </w:rPr>
        <w:t xml:space="preserve">　　　　　　　　　　　　　　　　　　　　　　　　　</w:t>
      </w:r>
      <w:r w:rsidR="13F96FD2" w:rsidRPr="20815599">
        <w:rPr>
          <w:rFonts w:asciiTheme="minorEastAsia" w:hAnsiTheme="minorEastAsia" w:cstheme="minorEastAsia"/>
          <w:lang w:eastAsia="ja-JP"/>
        </w:rPr>
        <w:t xml:space="preserve">　</w:t>
      </w:r>
      <w:r w:rsidR="01B7D15C" w:rsidRPr="20815599">
        <w:rPr>
          <w:rFonts w:asciiTheme="minorEastAsia" w:hAnsiTheme="minorEastAsia" w:cstheme="minorEastAsia"/>
          <w:lang w:eastAsia="ja-JP"/>
        </w:rPr>
        <w:t>※必要に応じて行を</w:t>
      </w:r>
      <w:r w:rsidR="0AA35DBF" w:rsidRPr="20815599">
        <w:rPr>
          <w:rFonts w:asciiTheme="minorEastAsia" w:hAnsiTheme="minorEastAsia" w:cstheme="minorEastAsia"/>
          <w:lang w:eastAsia="ja-JP"/>
        </w:rPr>
        <w:t>追加してください</w:t>
      </w:r>
      <w:r w:rsidR="6F3637F5" w:rsidRPr="20815599">
        <w:rPr>
          <w:rFonts w:asciiTheme="minorEastAsia" w:hAnsiTheme="minorEastAsia" w:cstheme="minorEastAsia"/>
          <w:lang w:eastAsia="ja-JP"/>
        </w:rPr>
        <w:t xml:space="preserve">　</w:t>
      </w:r>
    </w:p>
    <w:p w14:paraId="637E41ED" w14:textId="21B790BB" w:rsidR="0E3983E4" w:rsidRDefault="10E14E11" w:rsidP="20815599">
      <w:pPr>
        <w:pStyle w:val="a9"/>
        <w:rPr>
          <w:rFonts w:asciiTheme="minorEastAsia" w:hAnsiTheme="minorEastAsia" w:cstheme="minorEastAsia"/>
          <w:lang w:eastAsia="ja-JP"/>
        </w:rPr>
      </w:pPr>
      <w:r w:rsidRPr="20815599">
        <w:rPr>
          <w:rFonts w:asciiTheme="minorEastAsia" w:hAnsiTheme="minorEastAsia" w:cstheme="minorEastAsia"/>
          <w:lang w:eastAsia="ja-JP"/>
        </w:rPr>
        <w:t>【添付書類】</w:t>
      </w:r>
    </w:p>
    <w:p w14:paraId="7B3F0A07" w14:textId="77777777" w:rsidR="001C0925" w:rsidRDefault="001C0925" w:rsidP="001C0925">
      <w:pPr>
        <w:spacing w:after="0"/>
        <w:ind w:firstLineChars="100" w:firstLine="220"/>
        <w:rPr>
          <w:rFonts w:ascii="ＭＳ 明朝" w:eastAsia="ＭＳ 明朝" w:hAnsi="ＭＳ 明朝"/>
          <w:lang w:eastAsia="ja-JP"/>
        </w:rPr>
      </w:pPr>
      <w:r w:rsidRPr="007C6B73">
        <w:rPr>
          <w:rFonts w:ascii="ＭＳ 明朝" w:eastAsia="ＭＳ 明朝" w:hAnsi="ＭＳ 明朝"/>
          <w:lang w:eastAsia="ja-JP"/>
        </w:rPr>
        <w:t>・会社概要書（任意様式</w:t>
      </w:r>
      <w:r>
        <w:rPr>
          <w:rFonts w:ascii="ＭＳ 明朝" w:eastAsia="ＭＳ 明朝" w:hAnsi="ＭＳ 明朝" w:hint="eastAsia"/>
          <w:lang w:eastAsia="ja-JP"/>
        </w:rPr>
        <w:t>、パンフレット可</w:t>
      </w:r>
      <w:r w:rsidRPr="007C6B73">
        <w:rPr>
          <w:rFonts w:ascii="ＭＳ 明朝" w:eastAsia="ＭＳ 明朝" w:hAnsi="ＭＳ 明朝"/>
          <w:lang w:eastAsia="ja-JP"/>
        </w:rPr>
        <w:t>）</w:t>
      </w:r>
    </w:p>
    <w:p w14:paraId="3C70A468" w14:textId="77777777" w:rsidR="001C0925" w:rsidRPr="002D459F" w:rsidRDefault="001C0925" w:rsidP="001C0925">
      <w:pPr>
        <w:widowControl w:val="0"/>
        <w:spacing w:after="0" w:line="259" w:lineRule="auto"/>
        <w:ind w:firstLineChars="100" w:firstLine="220"/>
        <w:rPr>
          <w:rFonts w:ascii="ＭＳ 明朝" w:eastAsia="ＭＳ 明朝" w:hAnsi="ＭＳ 明朝"/>
          <w:lang w:eastAsia="ja-JP"/>
        </w:rPr>
      </w:pPr>
      <w:bookmarkStart w:id="0" w:name="_Hlk230116548"/>
      <w:r w:rsidRPr="002D459F">
        <w:rPr>
          <w:rFonts w:ascii="ＭＳ 明朝" w:eastAsia="ＭＳ 明朝" w:hAnsi="ＭＳ 明朝" w:hint="eastAsia"/>
          <w:lang w:eastAsia="ja-JP"/>
        </w:rPr>
        <w:t>・派遣予定者経歴書（任意様式）</w:t>
      </w:r>
    </w:p>
    <w:bookmarkEnd w:id="0"/>
    <w:p w14:paraId="7A33EBAC" w14:textId="77777777" w:rsidR="0012236F" w:rsidRPr="001C0925" w:rsidRDefault="0012236F" w:rsidP="4907C3F4">
      <w:pPr>
        <w:pStyle w:val="a9"/>
        <w:rPr>
          <w:rFonts w:asciiTheme="minorEastAsia" w:hAnsiTheme="minorEastAsia" w:cstheme="minorEastAsia"/>
          <w:lang w:eastAsia="ja-JP"/>
        </w:rPr>
      </w:pPr>
    </w:p>
    <w:p w14:paraId="24830F3E" w14:textId="447C7DDC" w:rsidR="00265C65" w:rsidRPr="001C0925" w:rsidRDefault="00265C65" w:rsidP="285BF4DF">
      <w:pPr>
        <w:pStyle w:val="a9"/>
        <w:rPr>
          <w:rFonts w:asciiTheme="minorEastAsia" w:hAnsiTheme="minorEastAsia" w:cstheme="minorEastAsia"/>
          <w:lang w:eastAsia="ja-JP"/>
        </w:rPr>
      </w:pPr>
    </w:p>
    <w:sectPr w:rsidR="00265C65" w:rsidRPr="001C0925" w:rsidSect="0003461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03A20" w14:textId="77777777" w:rsidR="002773E3" w:rsidRDefault="002773E3" w:rsidP="00D22077">
      <w:pPr>
        <w:spacing w:after="0" w:line="240" w:lineRule="auto"/>
      </w:pPr>
      <w:r>
        <w:separator/>
      </w:r>
    </w:p>
  </w:endnote>
  <w:endnote w:type="continuationSeparator" w:id="0">
    <w:p w14:paraId="4DB755A2" w14:textId="77777777" w:rsidR="002773E3" w:rsidRDefault="002773E3" w:rsidP="00D2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A845" w14:textId="77777777" w:rsidR="002773E3" w:rsidRDefault="002773E3" w:rsidP="00D22077">
      <w:pPr>
        <w:spacing w:after="0" w:line="240" w:lineRule="auto"/>
      </w:pPr>
      <w:r>
        <w:separator/>
      </w:r>
    </w:p>
  </w:footnote>
  <w:footnote w:type="continuationSeparator" w:id="0">
    <w:p w14:paraId="1EC58118" w14:textId="77777777" w:rsidR="002773E3" w:rsidRDefault="002773E3" w:rsidP="00D220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t+5efHOl7C4Yc" int2:id="SSxCTEYs">
      <int2:state int2:value="Rejected" int2:type="spell"/>
    </int2:textHash>
    <int2:textHash int2:hashCode="uj3VaXU4Fatktb" int2:id="xpy09tPQ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494725">
    <w:abstractNumId w:val="8"/>
  </w:num>
  <w:num w:numId="2" w16cid:durableId="748578445">
    <w:abstractNumId w:val="6"/>
  </w:num>
  <w:num w:numId="3" w16cid:durableId="551815553">
    <w:abstractNumId w:val="5"/>
  </w:num>
  <w:num w:numId="4" w16cid:durableId="961884303">
    <w:abstractNumId w:val="4"/>
  </w:num>
  <w:num w:numId="5" w16cid:durableId="1929463924">
    <w:abstractNumId w:val="7"/>
  </w:num>
  <w:num w:numId="6" w16cid:durableId="780731168">
    <w:abstractNumId w:val="3"/>
  </w:num>
  <w:num w:numId="7" w16cid:durableId="437070444">
    <w:abstractNumId w:val="2"/>
  </w:num>
  <w:num w:numId="8" w16cid:durableId="921795817">
    <w:abstractNumId w:val="1"/>
  </w:num>
  <w:num w:numId="9" w16cid:durableId="109740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08D"/>
    <w:rsid w:val="00034616"/>
    <w:rsid w:val="0006063C"/>
    <w:rsid w:val="0012236F"/>
    <w:rsid w:val="0015074B"/>
    <w:rsid w:val="001C0925"/>
    <w:rsid w:val="001D631C"/>
    <w:rsid w:val="00250B15"/>
    <w:rsid w:val="00265C65"/>
    <w:rsid w:val="002773E3"/>
    <w:rsid w:val="002858C9"/>
    <w:rsid w:val="0029639D"/>
    <w:rsid w:val="00324474"/>
    <w:rsid w:val="00326F90"/>
    <w:rsid w:val="003278A6"/>
    <w:rsid w:val="004308D1"/>
    <w:rsid w:val="004A60CD"/>
    <w:rsid w:val="004F7D25"/>
    <w:rsid w:val="00583E61"/>
    <w:rsid w:val="005A4B9F"/>
    <w:rsid w:val="007224AD"/>
    <w:rsid w:val="009814AF"/>
    <w:rsid w:val="00AA1D8D"/>
    <w:rsid w:val="00B47730"/>
    <w:rsid w:val="00B504A4"/>
    <w:rsid w:val="00CB0664"/>
    <w:rsid w:val="00D22077"/>
    <w:rsid w:val="00F2625E"/>
    <w:rsid w:val="00FC693F"/>
    <w:rsid w:val="0104D359"/>
    <w:rsid w:val="01A74796"/>
    <w:rsid w:val="01B0FC88"/>
    <w:rsid w:val="01B7D15C"/>
    <w:rsid w:val="01BA0347"/>
    <w:rsid w:val="0201F0CD"/>
    <w:rsid w:val="02F3B0E5"/>
    <w:rsid w:val="036A76D4"/>
    <w:rsid w:val="03E3BE57"/>
    <w:rsid w:val="044E1393"/>
    <w:rsid w:val="04679ECB"/>
    <w:rsid w:val="04B0993B"/>
    <w:rsid w:val="04EE6262"/>
    <w:rsid w:val="0585B92C"/>
    <w:rsid w:val="05CF1110"/>
    <w:rsid w:val="05D74109"/>
    <w:rsid w:val="081838D3"/>
    <w:rsid w:val="08820E8D"/>
    <w:rsid w:val="09A51B15"/>
    <w:rsid w:val="09AEC4F5"/>
    <w:rsid w:val="09B82FB6"/>
    <w:rsid w:val="09C50EA5"/>
    <w:rsid w:val="0A509E32"/>
    <w:rsid w:val="0A76F639"/>
    <w:rsid w:val="0AA35DBF"/>
    <w:rsid w:val="0B04CDBF"/>
    <w:rsid w:val="0B56FD1E"/>
    <w:rsid w:val="0B5868AB"/>
    <w:rsid w:val="0BD6CBCF"/>
    <w:rsid w:val="0BE36EF3"/>
    <w:rsid w:val="0C79E855"/>
    <w:rsid w:val="0CD3E8DF"/>
    <w:rsid w:val="0CDCB788"/>
    <w:rsid w:val="0D0314EE"/>
    <w:rsid w:val="0D035572"/>
    <w:rsid w:val="0D0DEFE5"/>
    <w:rsid w:val="0D0E8BB2"/>
    <w:rsid w:val="0D79DEA2"/>
    <w:rsid w:val="0D89913E"/>
    <w:rsid w:val="0DAA998C"/>
    <w:rsid w:val="0E0A88F4"/>
    <w:rsid w:val="0E3983E4"/>
    <w:rsid w:val="0E4F09F4"/>
    <w:rsid w:val="0E6379C2"/>
    <w:rsid w:val="0E9339D0"/>
    <w:rsid w:val="0EE609B7"/>
    <w:rsid w:val="0F5E1CCC"/>
    <w:rsid w:val="0F8F6B67"/>
    <w:rsid w:val="1067F121"/>
    <w:rsid w:val="10AFFE5E"/>
    <w:rsid w:val="10C1AA38"/>
    <w:rsid w:val="10E14E11"/>
    <w:rsid w:val="1101FEFA"/>
    <w:rsid w:val="11F99F1C"/>
    <w:rsid w:val="126EDF53"/>
    <w:rsid w:val="12BB0488"/>
    <w:rsid w:val="134F955A"/>
    <w:rsid w:val="1371FA88"/>
    <w:rsid w:val="13894B28"/>
    <w:rsid w:val="13A43C52"/>
    <w:rsid w:val="13F96FD2"/>
    <w:rsid w:val="14A6F351"/>
    <w:rsid w:val="14BD16AE"/>
    <w:rsid w:val="14E0D92C"/>
    <w:rsid w:val="15BF5FCD"/>
    <w:rsid w:val="1641D108"/>
    <w:rsid w:val="164F2FE6"/>
    <w:rsid w:val="167E853B"/>
    <w:rsid w:val="17195A0C"/>
    <w:rsid w:val="17462801"/>
    <w:rsid w:val="1788EDCA"/>
    <w:rsid w:val="17CC649F"/>
    <w:rsid w:val="18658E48"/>
    <w:rsid w:val="1877AB6B"/>
    <w:rsid w:val="1895D4D6"/>
    <w:rsid w:val="18F93B6C"/>
    <w:rsid w:val="191D762E"/>
    <w:rsid w:val="198869C5"/>
    <w:rsid w:val="1991260F"/>
    <w:rsid w:val="19D0A0A2"/>
    <w:rsid w:val="1A1B1559"/>
    <w:rsid w:val="1A44EA20"/>
    <w:rsid w:val="1A812C20"/>
    <w:rsid w:val="1B0031B6"/>
    <w:rsid w:val="1B00B230"/>
    <w:rsid w:val="1B47CBE2"/>
    <w:rsid w:val="1BAEEF68"/>
    <w:rsid w:val="1C08B441"/>
    <w:rsid w:val="1C3F8E83"/>
    <w:rsid w:val="1C51BE97"/>
    <w:rsid w:val="1C96A651"/>
    <w:rsid w:val="1CA62ED1"/>
    <w:rsid w:val="1CDE937C"/>
    <w:rsid w:val="1CFE94A4"/>
    <w:rsid w:val="1D046BAC"/>
    <w:rsid w:val="1D05C6FE"/>
    <w:rsid w:val="1D307E06"/>
    <w:rsid w:val="1D5E3B39"/>
    <w:rsid w:val="1DF71483"/>
    <w:rsid w:val="1E1BF41D"/>
    <w:rsid w:val="1E6673AE"/>
    <w:rsid w:val="1EAD78AD"/>
    <w:rsid w:val="1EED8D64"/>
    <w:rsid w:val="1FBD4AA8"/>
    <w:rsid w:val="20815599"/>
    <w:rsid w:val="20AACD1E"/>
    <w:rsid w:val="20BE9BDE"/>
    <w:rsid w:val="20C2F828"/>
    <w:rsid w:val="20CB7D98"/>
    <w:rsid w:val="20F5A677"/>
    <w:rsid w:val="217D2663"/>
    <w:rsid w:val="218FBF6A"/>
    <w:rsid w:val="221D2D42"/>
    <w:rsid w:val="222A2E48"/>
    <w:rsid w:val="2244AF3B"/>
    <w:rsid w:val="229E9AF4"/>
    <w:rsid w:val="22BF1AE7"/>
    <w:rsid w:val="22FA3131"/>
    <w:rsid w:val="237DE8CA"/>
    <w:rsid w:val="239AE082"/>
    <w:rsid w:val="239B509B"/>
    <w:rsid w:val="23A80174"/>
    <w:rsid w:val="24138114"/>
    <w:rsid w:val="24CAF9BA"/>
    <w:rsid w:val="24CB63C4"/>
    <w:rsid w:val="2557909A"/>
    <w:rsid w:val="25591274"/>
    <w:rsid w:val="26077B60"/>
    <w:rsid w:val="263022AA"/>
    <w:rsid w:val="2632C29E"/>
    <w:rsid w:val="267598E6"/>
    <w:rsid w:val="26D0DA46"/>
    <w:rsid w:val="2739826B"/>
    <w:rsid w:val="2859DF8A"/>
    <w:rsid w:val="285BF4DF"/>
    <w:rsid w:val="287274C7"/>
    <w:rsid w:val="28C00F2A"/>
    <w:rsid w:val="29549C24"/>
    <w:rsid w:val="29665659"/>
    <w:rsid w:val="29891CC2"/>
    <w:rsid w:val="2AB5B596"/>
    <w:rsid w:val="2ACDC5AE"/>
    <w:rsid w:val="2AD46357"/>
    <w:rsid w:val="2ADB7E83"/>
    <w:rsid w:val="2AE0135B"/>
    <w:rsid w:val="2B961811"/>
    <w:rsid w:val="2D3C720F"/>
    <w:rsid w:val="2DE52223"/>
    <w:rsid w:val="2E06E760"/>
    <w:rsid w:val="2EC4CF41"/>
    <w:rsid w:val="2EC59CC8"/>
    <w:rsid w:val="2EF39DAA"/>
    <w:rsid w:val="2FD89FDB"/>
    <w:rsid w:val="302AF6F0"/>
    <w:rsid w:val="3081EB99"/>
    <w:rsid w:val="309FFD9B"/>
    <w:rsid w:val="30A82D64"/>
    <w:rsid w:val="30F2C171"/>
    <w:rsid w:val="3155D946"/>
    <w:rsid w:val="31682A23"/>
    <w:rsid w:val="31D81294"/>
    <w:rsid w:val="31F01721"/>
    <w:rsid w:val="333CDDC4"/>
    <w:rsid w:val="33415A99"/>
    <w:rsid w:val="337E494D"/>
    <w:rsid w:val="3383F3AF"/>
    <w:rsid w:val="33AA0152"/>
    <w:rsid w:val="33C63E20"/>
    <w:rsid w:val="33DEC2EF"/>
    <w:rsid w:val="33F6698B"/>
    <w:rsid w:val="34CAECC7"/>
    <w:rsid w:val="35CA5370"/>
    <w:rsid w:val="35E2B40E"/>
    <w:rsid w:val="35E5B9FD"/>
    <w:rsid w:val="36382D32"/>
    <w:rsid w:val="369C63AB"/>
    <w:rsid w:val="371BC10E"/>
    <w:rsid w:val="3739BBF8"/>
    <w:rsid w:val="374AEB4A"/>
    <w:rsid w:val="3796C432"/>
    <w:rsid w:val="37A90789"/>
    <w:rsid w:val="37ACD689"/>
    <w:rsid w:val="37C5A3C4"/>
    <w:rsid w:val="389B2B3F"/>
    <w:rsid w:val="38BBE17A"/>
    <w:rsid w:val="38DB68D7"/>
    <w:rsid w:val="38EDCC4E"/>
    <w:rsid w:val="38EF7B34"/>
    <w:rsid w:val="390B1F10"/>
    <w:rsid w:val="392F1696"/>
    <w:rsid w:val="39551D3D"/>
    <w:rsid w:val="39D1210F"/>
    <w:rsid w:val="3A51E838"/>
    <w:rsid w:val="3A79AFA0"/>
    <w:rsid w:val="3A7B3D46"/>
    <w:rsid w:val="3AD6DBA6"/>
    <w:rsid w:val="3C430D50"/>
    <w:rsid w:val="3C718E97"/>
    <w:rsid w:val="3C8E40D9"/>
    <w:rsid w:val="3CB1DC7D"/>
    <w:rsid w:val="3CFDA4B4"/>
    <w:rsid w:val="3D4A38B5"/>
    <w:rsid w:val="3D98B392"/>
    <w:rsid w:val="3E1E31D1"/>
    <w:rsid w:val="3E30043A"/>
    <w:rsid w:val="3E555141"/>
    <w:rsid w:val="3E63FE50"/>
    <w:rsid w:val="3E6E47A0"/>
    <w:rsid w:val="3E8F2E54"/>
    <w:rsid w:val="3E932621"/>
    <w:rsid w:val="3E9B5C23"/>
    <w:rsid w:val="3F9EEF58"/>
    <w:rsid w:val="4045A95B"/>
    <w:rsid w:val="40633266"/>
    <w:rsid w:val="40A0C31F"/>
    <w:rsid w:val="41110F3C"/>
    <w:rsid w:val="412991D2"/>
    <w:rsid w:val="4139B7E7"/>
    <w:rsid w:val="4175A777"/>
    <w:rsid w:val="41A12F12"/>
    <w:rsid w:val="41C77FA4"/>
    <w:rsid w:val="42064D15"/>
    <w:rsid w:val="4264CD34"/>
    <w:rsid w:val="433FF55A"/>
    <w:rsid w:val="4371B06E"/>
    <w:rsid w:val="43A7EAC3"/>
    <w:rsid w:val="43DBA7B9"/>
    <w:rsid w:val="4520E4FF"/>
    <w:rsid w:val="4636CBD3"/>
    <w:rsid w:val="46447CD1"/>
    <w:rsid w:val="466E7178"/>
    <w:rsid w:val="47274DC5"/>
    <w:rsid w:val="4746A1AE"/>
    <w:rsid w:val="47F6710E"/>
    <w:rsid w:val="48CE1CDD"/>
    <w:rsid w:val="4907C3F4"/>
    <w:rsid w:val="493A4E66"/>
    <w:rsid w:val="494BFBAA"/>
    <w:rsid w:val="49AD5D3F"/>
    <w:rsid w:val="49EFD217"/>
    <w:rsid w:val="4A8007CE"/>
    <w:rsid w:val="4AAF6B27"/>
    <w:rsid w:val="4AC6956E"/>
    <w:rsid w:val="4B41A8EE"/>
    <w:rsid w:val="4B943D75"/>
    <w:rsid w:val="4C228641"/>
    <w:rsid w:val="4C4E1636"/>
    <w:rsid w:val="4CA1E524"/>
    <w:rsid w:val="4D0D4113"/>
    <w:rsid w:val="4DF8947B"/>
    <w:rsid w:val="4E007F32"/>
    <w:rsid w:val="4E1D792E"/>
    <w:rsid w:val="4E35689A"/>
    <w:rsid w:val="4EA24A8D"/>
    <w:rsid w:val="4F05CB04"/>
    <w:rsid w:val="4F0660C2"/>
    <w:rsid w:val="4F5419CD"/>
    <w:rsid w:val="4F64FE21"/>
    <w:rsid w:val="4F781188"/>
    <w:rsid w:val="4FAFAE06"/>
    <w:rsid w:val="507702C7"/>
    <w:rsid w:val="50A8E33D"/>
    <w:rsid w:val="50CBB7D4"/>
    <w:rsid w:val="517D7447"/>
    <w:rsid w:val="519A8F4E"/>
    <w:rsid w:val="51EDDF8A"/>
    <w:rsid w:val="51F5F359"/>
    <w:rsid w:val="53108422"/>
    <w:rsid w:val="532C4F5F"/>
    <w:rsid w:val="5353114E"/>
    <w:rsid w:val="544ABF45"/>
    <w:rsid w:val="54BD45F0"/>
    <w:rsid w:val="55377B7B"/>
    <w:rsid w:val="55526489"/>
    <w:rsid w:val="5552DDB5"/>
    <w:rsid w:val="56283429"/>
    <w:rsid w:val="56BC4609"/>
    <w:rsid w:val="56F9B908"/>
    <w:rsid w:val="57B9C319"/>
    <w:rsid w:val="58560068"/>
    <w:rsid w:val="58C46DD9"/>
    <w:rsid w:val="58DA4F20"/>
    <w:rsid w:val="58F14752"/>
    <w:rsid w:val="591DD008"/>
    <w:rsid w:val="59324BC1"/>
    <w:rsid w:val="59B4303A"/>
    <w:rsid w:val="5A5E0FDF"/>
    <w:rsid w:val="5ABFE15D"/>
    <w:rsid w:val="5B8FDB11"/>
    <w:rsid w:val="5BBB83B8"/>
    <w:rsid w:val="5BC09ED1"/>
    <w:rsid w:val="5BF65130"/>
    <w:rsid w:val="5C04E67D"/>
    <w:rsid w:val="5DC39CFB"/>
    <w:rsid w:val="5EB00A23"/>
    <w:rsid w:val="5F9CA0A6"/>
    <w:rsid w:val="5F9EDED1"/>
    <w:rsid w:val="5FA208B5"/>
    <w:rsid w:val="5FFBA6D4"/>
    <w:rsid w:val="60541DB9"/>
    <w:rsid w:val="6055D10B"/>
    <w:rsid w:val="60625E48"/>
    <w:rsid w:val="614A6ECB"/>
    <w:rsid w:val="6175CC0C"/>
    <w:rsid w:val="61D8359D"/>
    <w:rsid w:val="62568EC9"/>
    <w:rsid w:val="62D270A8"/>
    <w:rsid w:val="62E9EEB8"/>
    <w:rsid w:val="635EAD35"/>
    <w:rsid w:val="641F548E"/>
    <w:rsid w:val="64F65736"/>
    <w:rsid w:val="65038552"/>
    <w:rsid w:val="652FA3C3"/>
    <w:rsid w:val="656F5735"/>
    <w:rsid w:val="65B39AC1"/>
    <w:rsid w:val="6619350B"/>
    <w:rsid w:val="66831419"/>
    <w:rsid w:val="66A24088"/>
    <w:rsid w:val="66D84628"/>
    <w:rsid w:val="675C316E"/>
    <w:rsid w:val="67722964"/>
    <w:rsid w:val="67EFA178"/>
    <w:rsid w:val="67FA09BD"/>
    <w:rsid w:val="6826C166"/>
    <w:rsid w:val="68544F9E"/>
    <w:rsid w:val="687F1976"/>
    <w:rsid w:val="68CDC401"/>
    <w:rsid w:val="69B2E847"/>
    <w:rsid w:val="69D20FAC"/>
    <w:rsid w:val="69F79B7F"/>
    <w:rsid w:val="69FAF67E"/>
    <w:rsid w:val="6A2F3D45"/>
    <w:rsid w:val="6A6BD54D"/>
    <w:rsid w:val="6A77B572"/>
    <w:rsid w:val="6A80E8DA"/>
    <w:rsid w:val="6AA5314F"/>
    <w:rsid w:val="6ABAB10D"/>
    <w:rsid w:val="6AE9960F"/>
    <w:rsid w:val="6B206D76"/>
    <w:rsid w:val="6BF67AE3"/>
    <w:rsid w:val="6C484425"/>
    <w:rsid w:val="6CB216F4"/>
    <w:rsid w:val="6D574DCA"/>
    <w:rsid w:val="6D8B0308"/>
    <w:rsid w:val="6E432DFA"/>
    <w:rsid w:val="6F09E640"/>
    <w:rsid w:val="6F3637F5"/>
    <w:rsid w:val="712494CA"/>
    <w:rsid w:val="714C4D9C"/>
    <w:rsid w:val="71A67A0A"/>
    <w:rsid w:val="71E6C836"/>
    <w:rsid w:val="7233D26F"/>
    <w:rsid w:val="7252EA4F"/>
    <w:rsid w:val="72606CC6"/>
    <w:rsid w:val="72935983"/>
    <w:rsid w:val="72A1FBDA"/>
    <w:rsid w:val="731543EA"/>
    <w:rsid w:val="734493F6"/>
    <w:rsid w:val="7380FC74"/>
    <w:rsid w:val="748EFE9C"/>
    <w:rsid w:val="749EA28E"/>
    <w:rsid w:val="74B15015"/>
    <w:rsid w:val="74DCBC65"/>
    <w:rsid w:val="74F5F6FC"/>
    <w:rsid w:val="7509B0C7"/>
    <w:rsid w:val="7509CB87"/>
    <w:rsid w:val="750C046A"/>
    <w:rsid w:val="7535A2E6"/>
    <w:rsid w:val="75736294"/>
    <w:rsid w:val="757C7D7E"/>
    <w:rsid w:val="75B296D4"/>
    <w:rsid w:val="768CC67C"/>
    <w:rsid w:val="76A754EC"/>
    <w:rsid w:val="76C00115"/>
    <w:rsid w:val="76E2415C"/>
    <w:rsid w:val="76F0E1DA"/>
    <w:rsid w:val="770D664F"/>
    <w:rsid w:val="77181A95"/>
    <w:rsid w:val="7748D577"/>
    <w:rsid w:val="779BA5FF"/>
    <w:rsid w:val="77E42229"/>
    <w:rsid w:val="78355A05"/>
    <w:rsid w:val="7976E731"/>
    <w:rsid w:val="7A1123C1"/>
    <w:rsid w:val="7A338CD7"/>
    <w:rsid w:val="7A57B8BE"/>
    <w:rsid w:val="7A7EBEC2"/>
    <w:rsid w:val="7A878374"/>
    <w:rsid w:val="7A94D68B"/>
    <w:rsid w:val="7A9D8324"/>
    <w:rsid w:val="7AC2D2DC"/>
    <w:rsid w:val="7AD8D12F"/>
    <w:rsid w:val="7B8A4029"/>
    <w:rsid w:val="7C89BC43"/>
    <w:rsid w:val="7CB543E0"/>
    <w:rsid w:val="7D09F428"/>
    <w:rsid w:val="7EC47699"/>
    <w:rsid w:val="7ED5CFAF"/>
    <w:rsid w:val="7EEDEFAE"/>
    <w:rsid w:val="7F2F254D"/>
    <w:rsid w:val="7F93E705"/>
    <w:rsid w:val="7FB2D31E"/>
    <w:rsid w:val="7FCA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062061"/>
  <w14:defaultImageDpi w14:val="300"/>
  <w15:docId w15:val="{0922DA33-7CFD-4C2F-9BF9-60F4FFF2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ff">
    <w:name w:val="Grid Table Light"/>
    <w:basedOn w:val="a3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総務課ユーザ</dc:creator>
  <cp:lastModifiedBy>総務課ユーザ</cp:lastModifiedBy>
  <cp:revision>3</cp:revision>
  <dcterms:created xsi:type="dcterms:W3CDTF">2026-05-19T12:11:00Z</dcterms:created>
  <dcterms:modified xsi:type="dcterms:W3CDTF">2026-05-19T12:44:00Z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0x010100BEFD66C58A154E4DA7F17271753337AA</vt:lpwstr>
  </property>
  <property fmtid="{D5CDD505-2E9C-101B-9397-08002B2CF9AE}" pid="3" name="MediaServiceImageTags">
    <vt:lpwstr/>
  </property>
</Properties>
</file>